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Scripture Memory Challenge</w:t>
      </w:r>
    </w:p>
    <w:p>
      <w:pPr>
        <w:jc w:val="center"/>
      </w:pPr>
      <w:r>
        <w:rPr>
          <w:i/>
          <w:sz w:val="28"/>
        </w:rPr>
        <w:t>Hide God's Word in Your Heart!</w:t>
      </w:r>
    </w:p>
    <w:p/>
    <w:p>
      <w:pPr>
        <w:pStyle w:val="Heading1"/>
      </w:pPr>
      <w:r>
        <w:t>Why Memorize Scripture?</w:t>
      </w:r>
    </w:p>
    <w:p>
      <w:r>
        <w:t>When we memorize Bible verses, we carry God's truth with us wherever we go. These verses can comfort us when we're sad, guide us when we need to make decisions, and help us share God's love with others. This program makes memorizing fun for the whole family!</w:t>
      </w:r>
    </w:p>
    <w:p>
      <w:pPr>
        <w:jc w:val="center"/>
      </w:pPr>
      <w:r>
        <w:rPr>
          <w:i/>
        </w:rPr>
        <w:t>"I have hidden your word in my heart that I might not sin against you." - Psalm 119:11</w:t>
      </w:r>
    </w:p>
    <w:p>
      <w:pPr>
        <w:pStyle w:val="Heading1"/>
      </w:pPr>
      <w:r>
        <w:t>How the Challenge Works</w:t>
      </w:r>
    </w:p>
    <w:p>
      <w:r>
        <w:t>1. Choose a verse from the list below (or add your own)</w:t>
      </w:r>
    </w:p>
    <w:p>
      <w:r>
        <w:t>2. Display the verse where your family will see it daily (refrigerator, bathroom mirror, car)</w:t>
      </w:r>
    </w:p>
    <w:p>
      <w:r>
        <w:t>3. Practice the verse together each day for one week</w:t>
      </w:r>
    </w:p>
    <w:p>
      <w:r>
        <w:t>4. Use the memory tricks and activities provided</w:t>
      </w:r>
    </w:p>
    <w:p>
      <w:r>
        <w:t>5. At the end of the week, recite the verse from memory</w:t>
      </w:r>
    </w:p>
    <w:p>
      <w:r>
        <w:t>6. Celebrate! Mark it complete on your tracker</w:t>
      </w:r>
    </w:p>
    <w:p>
      <w:r>
        <w:t>7. Move to the next verse</w:t>
      </w:r>
    </w:p>
    <w:p>
      <w:pPr>
        <w:pStyle w:val="Heading1"/>
      </w:pPr>
      <w:r>
        <w:t>Memory Tricks That Work</w:t>
      </w:r>
    </w:p>
    <w:p>
      <w:r>
        <w:rPr>
          <w:b/>
        </w:rPr>
        <w:t xml:space="preserve">Say it out loud: </w:t>
      </w:r>
      <w:r>
        <w:t>Repeat the verse 5-10 times daily. Say it while brushing teeth, in the car, before bed.</w:t>
      </w:r>
    </w:p>
    <w:p>
      <w:r>
        <w:rPr>
          <w:b/>
        </w:rPr>
        <w:t xml:space="preserve">Add motions: </w:t>
      </w:r>
      <w:r>
        <w:t>Create hand motions or actions for key words. Physical movement helps memory!</w:t>
      </w:r>
    </w:p>
    <w:p>
      <w:r>
        <w:rPr>
          <w:b/>
        </w:rPr>
        <w:t xml:space="preserve">Make it musical: </w:t>
      </w:r>
      <w:r>
        <w:t>Sing the verse to a familiar tune like "Twinkle Twinkle Little Star."</w:t>
      </w:r>
    </w:p>
    <w:p>
      <w:r>
        <w:rPr>
          <w:b/>
        </w:rPr>
        <w:t xml:space="preserve">Write it down: </w:t>
      </w:r>
      <w:r>
        <w:t>Copy the verse on paper, then try writing it from memory.</w:t>
      </w:r>
    </w:p>
    <w:p>
      <w:r>
        <w:rPr>
          <w:b/>
        </w:rPr>
        <w:t xml:space="preserve">Break it into chunks: </w:t>
      </w:r>
      <w:r>
        <w:t>Learn one phrase at a time, then connect them together.</w:t>
      </w:r>
    </w:p>
    <w:p>
      <w:r>
        <w:rPr>
          <w:b/>
        </w:rPr>
        <w:t xml:space="preserve">Draw it: </w:t>
      </w:r>
      <w:r>
        <w:t>Illustrate the verse with pictures representing key words.</w:t>
      </w:r>
    </w:p>
    <w:p>
      <w:r>
        <w:rPr>
          <w:b/>
        </w:rPr>
        <w:t xml:space="preserve">Quiz each other: </w:t>
      </w:r>
      <w:r>
        <w:t>Take turns saying it, with others filling in missing words.</w:t>
      </w:r>
    </w:p>
    <w:p>
      <w:r>
        <w:rPr>
          <w:b/>
        </w:rPr>
        <w:t xml:space="preserve">Hide and seek: </w:t>
      </w:r>
      <w:r>
        <w:t>Write words on cards, hide them, find them, and put the verse in order.</w:t>
      </w:r>
    </w:p>
    <w:p>
      <w:r>
        <w:br w:type="page"/>
      </w:r>
    </w:p>
    <w:p>
      <w:pPr>
        <w:pStyle w:val="Heading1"/>
      </w:pPr>
      <w:r>
        <w:t>52 Verses for the Year</w:t>
      </w:r>
    </w:p>
    <w:p>
      <w:r>
        <w:t>One verse per week! Check off each verse as your family memorizes it.</w:t>
      </w:r>
    </w:p>
    <w:p>
      <w:pPr>
        <w:pStyle w:val="Heading2"/>
      </w:pPr>
      <w:r>
        <w:t>God's Love (8 verses)</w:t>
      </w:r>
    </w:p>
    <w:p>
      <w:pPr>
        <w:pStyle w:val="ListBullet"/>
      </w:pPr>
      <w:r>
        <w:t>☐ John 3:16 - For God so loved the world that he gave his one and only Son.</w:t>
      </w:r>
    </w:p>
    <w:p>
      <w:pPr>
        <w:pStyle w:val="ListBullet"/>
      </w:pPr>
      <w:r>
        <w:t>☐ Romans 5:8 - But God demonstrates his own love for us in this: While we were still sinners, Christ died for us.</w:t>
      </w:r>
    </w:p>
    <w:p>
      <w:pPr>
        <w:pStyle w:val="ListBullet"/>
      </w:pPr>
      <w:r>
        <w:t>☐ 1 John 4:19 - We love because he first loved us.</w:t>
      </w:r>
    </w:p>
    <w:p>
      <w:pPr>
        <w:pStyle w:val="ListBullet"/>
      </w:pPr>
      <w:r>
        <w:t>☐ Psalm 136:1 - Give thanks to the Lord, for he is good. His love endures forever.</w:t>
      </w:r>
    </w:p>
    <w:p>
      <w:pPr>
        <w:pStyle w:val="ListBullet"/>
      </w:pPr>
      <w:r>
        <w:t>☐ Jeremiah 31:3 - I have loved you with an everlasting love.</w:t>
      </w:r>
    </w:p>
    <w:p>
      <w:pPr>
        <w:pStyle w:val="ListBullet"/>
      </w:pPr>
      <w:r>
        <w:t>☐ Psalm 103:11 - For as high as the heavens are above the earth, so great is his love for those who fear him.</w:t>
      </w:r>
    </w:p>
    <w:p>
      <w:pPr>
        <w:pStyle w:val="ListBullet"/>
      </w:pPr>
      <w:r>
        <w:t>☐ Romans 8:38-39 - Nothing can separate us from the love of God.</w:t>
      </w:r>
    </w:p>
    <w:p>
      <w:pPr>
        <w:pStyle w:val="ListBullet"/>
      </w:pPr>
      <w:r>
        <w:t>☐ Zephaniah 3:17 - The Lord your God is with you, he will rejoice over you with singing.</w:t>
      </w:r>
    </w:p>
    <w:p>
      <w:pPr>
        <w:pStyle w:val="Heading2"/>
      </w:pPr>
      <w:r>
        <w:t>Courage &amp; Strength (8 verses)</w:t>
      </w:r>
    </w:p>
    <w:p>
      <w:pPr>
        <w:pStyle w:val="ListBullet"/>
      </w:pPr>
      <w:r>
        <w:t>☐ Joshua 1:9 - Be strong and courageous. Do not be afraid.</w:t>
      </w:r>
    </w:p>
    <w:p>
      <w:pPr>
        <w:pStyle w:val="ListBullet"/>
      </w:pPr>
      <w:r>
        <w:t>☐ Philippians 4:13 - I can do all things through Christ who strengthens me.</w:t>
      </w:r>
    </w:p>
    <w:p>
      <w:pPr>
        <w:pStyle w:val="ListBullet"/>
      </w:pPr>
      <w:r>
        <w:t>☐ Psalm 46:1 - God is our refuge and strength, an ever-present help in trouble.</w:t>
      </w:r>
    </w:p>
    <w:p>
      <w:pPr>
        <w:pStyle w:val="ListBullet"/>
      </w:pPr>
      <w:r>
        <w:t>☐ Isaiah 41:10 - Do not fear, for I am with you.</w:t>
      </w:r>
    </w:p>
    <w:p>
      <w:pPr>
        <w:pStyle w:val="ListBullet"/>
      </w:pPr>
      <w:r>
        <w:t>☐ Proverbs 3:5-6 - Trust in the Lord with all your heart.</w:t>
      </w:r>
    </w:p>
    <w:p>
      <w:pPr>
        <w:pStyle w:val="ListBullet"/>
      </w:pPr>
      <w:r>
        <w:t>☐ 2 Timothy 1:7 - For God has not given us a spirit of fear, but of power and love.</w:t>
      </w:r>
    </w:p>
    <w:p>
      <w:pPr>
        <w:pStyle w:val="ListBullet"/>
      </w:pPr>
      <w:r>
        <w:t>☐ Deuteronomy 31:6 - Be strong and courageous. Do not be afraid for the Lord goes with you.</w:t>
      </w:r>
    </w:p>
    <w:p>
      <w:pPr>
        <w:pStyle w:val="ListBullet"/>
      </w:pPr>
      <w:r>
        <w:t>☐ Psalm 27:1 - The Lord is my light and my salvation—whom shall I fear?</w:t>
      </w:r>
    </w:p>
    <w:p>
      <w:pPr>
        <w:pStyle w:val="Heading2"/>
      </w:pPr>
      <w:r>
        <w:t>Kindness &amp; Love for Others (8 verses)</w:t>
      </w:r>
    </w:p>
    <w:p>
      <w:pPr>
        <w:pStyle w:val="ListBullet"/>
      </w:pPr>
      <w:r>
        <w:t>☐ Ephesians 4:32 - Be kind and compassionate to one another, forgiving each other.</w:t>
      </w:r>
    </w:p>
    <w:p>
      <w:pPr>
        <w:pStyle w:val="ListBullet"/>
      </w:pPr>
      <w:r>
        <w:t>☐ Luke 6:31 - Do to others as you would have them do to you.</w:t>
      </w:r>
    </w:p>
    <w:p>
      <w:pPr>
        <w:pStyle w:val="ListBullet"/>
      </w:pPr>
      <w:r>
        <w:t>☐ 1 Corinthians 13:4 - Love is patient, love is kind.</w:t>
      </w:r>
    </w:p>
    <w:p>
      <w:pPr>
        <w:pStyle w:val="ListBullet"/>
      </w:pPr>
      <w:r>
        <w:t>☐ John 13:34 - Love one another as I have loved you.</w:t>
      </w:r>
    </w:p>
    <w:p>
      <w:pPr>
        <w:pStyle w:val="ListBullet"/>
      </w:pPr>
      <w:r>
        <w:t>☐ Galatians 5:22-23 - The fruit of the Spirit is love, joy, peace, patience, kindness.</w:t>
      </w:r>
    </w:p>
    <w:p>
      <w:pPr>
        <w:pStyle w:val="ListBullet"/>
      </w:pPr>
      <w:r>
        <w:t>☐ Proverbs 17:17 - A friend loves at all times.</w:t>
      </w:r>
    </w:p>
    <w:p>
      <w:pPr>
        <w:pStyle w:val="ListBullet"/>
      </w:pPr>
      <w:r>
        <w:t>☐ Matthew 5:16 - Let your light shine before others.</w:t>
      </w:r>
    </w:p>
    <w:p>
      <w:pPr>
        <w:pStyle w:val="ListBullet"/>
      </w:pPr>
      <w:r>
        <w:t>☐ Colossians 3:12 - Clothe yourselves with compassion, kindness, humility.</w:t>
      </w:r>
    </w:p>
    <w:p>
      <w:pPr>
        <w:pStyle w:val="Heading2"/>
      </w:pPr>
      <w:r>
        <w:t>Thankfulness (6 verses)</w:t>
      </w:r>
    </w:p>
    <w:p>
      <w:pPr>
        <w:pStyle w:val="ListBullet"/>
      </w:pPr>
      <w:r>
        <w:t>☐ 1 Thessalonians 5:18 - Give thanks in all circumstances.</w:t>
      </w:r>
    </w:p>
    <w:p>
      <w:pPr>
        <w:pStyle w:val="ListBullet"/>
      </w:pPr>
      <w:r>
        <w:t>☐ Psalm 100:4 - Enter his gates with thanksgiving.</w:t>
      </w:r>
    </w:p>
    <w:p>
      <w:pPr>
        <w:pStyle w:val="ListBullet"/>
      </w:pPr>
      <w:r>
        <w:t>☐ Colossians 3:17 - Whatever you do, do it all in the name of the Lord Jesus, giving thanks.</w:t>
      </w:r>
    </w:p>
    <w:p>
      <w:pPr>
        <w:pStyle w:val="ListBullet"/>
      </w:pPr>
      <w:r>
        <w:t>☐ Psalm 107:1 - Give thanks to the Lord, for he is good.</w:t>
      </w:r>
    </w:p>
    <w:p>
      <w:pPr>
        <w:pStyle w:val="ListBullet"/>
      </w:pPr>
      <w:r>
        <w:t>☐ Psalm 118:24 - This is the day the Lord has made; let us rejoice and be glad in it.</w:t>
      </w:r>
    </w:p>
    <w:p>
      <w:pPr>
        <w:pStyle w:val="ListBullet"/>
      </w:pPr>
      <w:r>
        <w:t>☐ Ephesians 5:20 - Always giving thanks to God the Father for everything.</w:t>
      </w:r>
    </w:p>
    <w:p>
      <w:pPr>
        <w:pStyle w:val="Heading2"/>
      </w:pPr>
      <w:r>
        <w:t>Prayer (6 verses)</w:t>
      </w:r>
    </w:p>
    <w:p>
      <w:pPr>
        <w:pStyle w:val="ListBullet"/>
      </w:pPr>
      <w:r>
        <w:t>☐ Philippians 4:6 - Do not be anxious about anything, but in everything by prayer present your requests to God.</w:t>
      </w:r>
    </w:p>
    <w:p>
      <w:pPr>
        <w:pStyle w:val="ListBullet"/>
      </w:pPr>
      <w:r>
        <w:t>☐ 1 Thessalonians 5:17 - Pray continually.</w:t>
      </w:r>
    </w:p>
    <w:p>
      <w:pPr>
        <w:pStyle w:val="ListBullet"/>
      </w:pPr>
      <w:r>
        <w:t>☐ Matthew 6:9 - Our Father in heaven, hallowed be your name.</w:t>
      </w:r>
    </w:p>
    <w:p>
      <w:pPr>
        <w:pStyle w:val="ListBullet"/>
      </w:pPr>
      <w:r>
        <w:t>☐ James 5:16 - The prayer of a righteous person is powerful and effective.</w:t>
      </w:r>
    </w:p>
    <w:p>
      <w:pPr>
        <w:pStyle w:val="ListBullet"/>
      </w:pPr>
      <w:r>
        <w:t>☐ Psalm 145:18 - The Lord is near to all who call on him.</w:t>
      </w:r>
    </w:p>
    <w:p>
      <w:pPr>
        <w:pStyle w:val="ListBullet"/>
      </w:pPr>
      <w:r>
        <w:t>☐ Jeremiah 29:12 - You will call on me and pray to me, and I will listen to you.</w:t>
      </w:r>
    </w:p>
    <w:p>
      <w:pPr>
        <w:pStyle w:val="Heading2"/>
      </w:pPr>
      <w:r>
        <w:t>Trust &amp; Faith (8 verses)</w:t>
      </w:r>
    </w:p>
    <w:p>
      <w:pPr>
        <w:pStyle w:val="ListBullet"/>
      </w:pPr>
      <w:r>
        <w:t>☐ Hebrews 11:1 - Now faith is confidence in what we hope for.</w:t>
      </w:r>
    </w:p>
    <w:p>
      <w:pPr>
        <w:pStyle w:val="ListBullet"/>
      </w:pPr>
      <w:r>
        <w:t>☐ Proverbs 3:5 - Trust in the Lord with all your heart.</w:t>
      </w:r>
    </w:p>
    <w:p>
      <w:pPr>
        <w:pStyle w:val="ListBullet"/>
      </w:pPr>
      <w:r>
        <w:t>☐ Psalm 56:3 - When I am afraid, I put my trust in you.</w:t>
      </w:r>
    </w:p>
    <w:p>
      <w:pPr>
        <w:pStyle w:val="ListBullet"/>
      </w:pPr>
      <w:r>
        <w:t>☐ Matthew 17:20 - If you have faith as small as a mustard seed, nothing will be impossible.</w:t>
      </w:r>
    </w:p>
    <w:p>
      <w:pPr>
        <w:pStyle w:val="ListBullet"/>
      </w:pPr>
      <w:r>
        <w:t>☐ John 14:1 - Do not let your hearts be troubled. You believe in God; believe also in me.</w:t>
      </w:r>
    </w:p>
    <w:p>
      <w:pPr>
        <w:pStyle w:val="ListBullet"/>
      </w:pPr>
      <w:r>
        <w:t>☐ Romans 10:17 - Faith comes from hearing the message.</w:t>
      </w:r>
    </w:p>
    <w:p>
      <w:pPr>
        <w:pStyle w:val="ListBullet"/>
      </w:pPr>
      <w:r>
        <w:t>☐ Isaiah 26:3 - You will keep in perfect peace those whose minds are steadfast.</w:t>
      </w:r>
    </w:p>
    <w:p>
      <w:pPr>
        <w:pStyle w:val="ListBullet"/>
      </w:pPr>
      <w:r>
        <w:t>☐ Hebrews 11:6 - Without faith it is impossible to please God.</w:t>
      </w:r>
    </w:p>
    <w:p>
      <w:pPr>
        <w:pStyle w:val="Heading2"/>
      </w:pPr>
      <w:r>
        <w:t>Obedience &amp; Wisdom (8 verses)</w:t>
      </w:r>
    </w:p>
    <w:p>
      <w:pPr>
        <w:pStyle w:val="ListBullet"/>
      </w:pPr>
      <w:r>
        <w:t>☐ John 14:15 - If you love me, keep my commands.</w:t>
      </w:r>
    </w:p>
    <w:p>
      <w:pPr>
        <w:pStyle w:val="ListBullet"/>
      </w:pPr>
      <w:r>
        <w:t>☐ James 1:22 - Do not merely listen to the word, and so deceive yourselves. Do what it says.</w:t>
      </w:r>
    </w:p>
    <w:p>
      <w:pPr>
        <w:pStyle w:val="ListBullet"/>
      </w:pPr>
      <w:r>
        <w:t>☐ Proverbs 1:7 - The fear of the Lord is the beginning of knowledge.</w:t>
      </w:r>
    </w:p>
    <w:p>
      <w:pPr>
        <w:pStyle w:val="ListBullet"/>
      </w:pPr>
      <w:r>
        <w:t>☐ Colossians 3:20 - Children, obey your parents in everything.</w:t>
      </w:r>
    </w:p>
    <w:p>
      <w:pPr>
        <w:pStyle w:val="ListBullet"/>
      </w:pPr>
      <w:r>
        <w:t>☐ James 1:5 - If any of you lacks wisdom, you should ask God.</w:t>
      </w:r>
    </w:p>
    <w:p>
      <w:pPr>
        <w:pStyle w:val="ListBullet"/>
      </w:pPr>
      <w:r>
        <w:t>☐ Psalm 119:105 - Your word is a lamp for my feet, a light on my path.</w:t>
      </w:r>
    </w:p>
    <w:p>
      <w:pPr>
        <w:pStyle w:val="ListBullet"/>
      </w:pPr>
      <w:r>
        <w:t>☐ Proverbs 4:23 - Above all else, guard your heart.</w:t>
      </w:r>
    </w:p>
    <w:p>
      <w:pPr>
        <w:pStyle w:val="ListBullet"/>
      </w:pPr>
      <w:r>
        <w:t>☐ Matthew 7:24 - Everyone who hears these words of mine and puts them into practice is like a wise man.</w:t>
      </w:r>
    </w:p>
    <w:p>
      <w:r>
        <w:br w:type="page"/>
      </w:r>
    </w:p>
    <w:p>
      <w:pPr>
        <w:pStyle w:val="Heading1"/>
      </w:pPr>
      <w:r>
        <w:t>Family Progress Tracker</w:t>
      </w:r>
    </w:p>
    <w:p>
      <w:r>
        <w:t>Use this chart to track your family's progress. Write family members' names across the top and mark when each person memorizes a verse!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t>Week</w:t>
            </w:r>
          </w:p>
        </w:tc>
        <w:tc>
          <w:tcPr>
            <w:tcW w:type="dxa" w:w="1440"/>
          </w:tcPr>
          <w:p>
            <w:r>
              <w:t>Verse Reference</w:t>
            </w:r>
          </w:p>
        </w:tc>
        <w:tc>
          <w:tcPr>
            <w:tcW w:type="dxa" w:w="1440"/>
          </w:tcPr>
          <w:p>
            <w:r>
              <w:t>Name: ______</w:t>
            </w:r>
          </w:p>
        </w:tc>
        <w:tc>
          <w:tcPr>
            <w:tcW w:type="dxa" w:w="1440"/>
          </w:tcPr>
          <w:p>
            <w:r>
              <w:t>Name: ______</w:t>
            </w:r>
          </w:p>
        </w:tc>
        <w:tc>
          <w:tcPr>
            <w:tcW w:type="dxa" w:w="1440"/>
          </w:tcPr>
          <w:p>
            <w:r>
              <w:t>Name: ______</w:t>
            </w:r>
          </w:p>
        </w:tc>
        <w:tc>
          <w:tcPr>
            <w:tcW w:type="dxa" w:w="1440"/>
          </w:tcPr>
          <w:p>
            <w:r>
              <w:t>Name: ______</w:t>
            </w:r>
          </w:p>
        </w:tc>
      </w:tr>
      <w:tr>
        <w:tc>
          <w:tcPr>
            <w:tcW w:type="dxa" w:w="1440"/>
          </w:tcPr>
          <w:p>
            <w:r>
              <w:t>Week 1</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2</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3</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4</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5</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6</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7</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8</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9</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10</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11</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r>
              <w:t>Week 12</w:t>
            </w:r>
          </w:p>
        </w:tc>
        <w:tc>
          <w:tcPr>
            <w:tcW w:type="dxa" w:w="1440"/>
          </w:tcPr>
          <w:p>
            <w:r>
              <w:t>___________</w:t>
            </w:r>
          </w:p>
        </w:tc>
        <w:tc>
          <w:tcPr>
            <w:tcW w:type="dxa" w:w="1440"/>
          </w:tcPr>
          <w:p/>
        </w:tc>
        <w:tc>
          <w:tcPr>
            <w:tcW w:type="dxa" w:w="1440"/>
          </w:tcPr>
          <w:p/>
        </w:tc>
        <w:tc>
          <w:tcPr>
            <w:tcW w:type="dxa" w:w="1440"/>
          </w:tcPr>
          <w:p/>
        </w:tc>
        <w:tc>
          <w:tcPr>
            <w:tcW w:type="dxa" w:w="1440"/>
          </w:tcPr>
          <w:p/>
        </w:tc>
      </w:tr>
      <w:tr>
        <w:tc>
          <w:tcPr>
            <w:tcW w:type="dxa" w:w="1440"/>
          </w:tcPr>
          <w:p/>
        </w:tc>
        <w:tc>
          <w:tcPr>
            <w:tcW w:type="dxa" w:w="1440"/>
          </w:tcPr>
          <w:p/>
        </w:tc>
        <w:tc>
          <w:tcPr>
            <w:tcW w:type="dxa" w:w="1440"/>
          </w:tcPr>
          <w:p/>
        </w:tc>
        <w:tc>
          <w:tcPr>
            <w:tcW w:type="dxa" w:w="1440"/>
          </w:tcPr>
          <w:p/>
        </w:tc>
        <w:tc>
          <w:tcPr>
            <w:tcW w:type="dxa" w:w="1440"/>
          </w:tcPr>
          <w:p/>
        </w:tc>
        <w:tc>
          <w:tcPr>
            <w:tcW w:type="dxa" w:w="1440"/>
          </w:tcPr>
          <w:p/>
        </w:tc>
      </w:tr>
    </w:tbl>
    <w:p>
      <w:r>
        <w:br w:type="page"/>
      </w:r>
    </w:p>
    <w:p>
      <w:pPr>
        <w:pStyle w:val="Heading1"/>
      </w:pPr>
      <w:r>
        <w:t>Ways to Celebrate</w:t>
      </w:r>
    </w:p>
    <w:p>
      <w:r>
        <w:t>Celebrate milestones to keep motivation high!</w:t>
      </w:r>
    </w:p>
    <w:p>
      <w:r>
        <w:rPr>
          <w:b/>
        </w:rPr>
        <w:t xml:space="preserve">5 verses memorized: </w:t>
      </w:r>
      <w:r>
        <w:t>Special dessert night, extra story at bedtime</w:t>
      </w:r>
    </w:p>
    <w:p>
      <w:r>
        <w:rPr>
          <w:b/>
        </w:rPr>
        <w:t xml:space="preserve">10 verses memorized: </w:t>
      </w:r>
      <w:r>
        <w:t>Family movie night, trip to favorite park</w:t>
      </w:r>
    </w:p>
    <w:p>
      <w:r>
        <w:rPr>
          <w:b/>
        </w:rPr>
        <w:t xml:space="preserve">25 verses memorized: </w:t>
      </w:r>
      <w:r>
        <w:t>Certificate of achievement, new Bible or devotional book</w:t>
      </w:r>
    </w:p>
    <w:p>
      <w:r>
        <w:rPr>
          <w:b/>
        </w:rPr>
        <w:t xml:space="preserve">52 verses memorized: </w:t>
      </w:r>
      <w:r>
        <w:t>Big family celebration! Plan a special outing or party</w:t>
      </w:r>
    </w:p>
    <w:p>
      <w:pPr>
        <w:pStyle w:val="Heading1"/>
      </w:pPr>
      <w:r>
        <w:t>Fun Memory Activities</w:t>
      </w:r>
    </w:p>
    <w:p>
      <w:r>
        <w:rPr>
          <w:b/>
        </w:rPr>
        <w:t xml:space="preserve">Verse Relay Race: </w:t>
      </w:r>
      <w:r>
        <w:t>Write words of the verse on separate papers. Divide into teams. Race to put the verse in order.</w:t>
      </w:r>
    </w:p>
    <w:p>
      <w:r>
        <w:rPr>
          <w:b/>
        </w:rPr>
        <w:t xml:space="preserve">Scripture Scavenger Hunt: </w:t>
      </w:r>
      <w:r>
        <w:t>Hide word cards around the house. Find them all and arrange them correctly.</w:t>
      </w:r>
    </w:p>
    <w:p>
      <w:r>
        <w:rPr>
          <w:b/>
        </w:rPr>
        <w:t xml:space="preserve">Verse Pictionary: </w:t>
      </w:r>
      <w:r>
        <w:t>Draw pictures to represent the verse. Others guess which verse it is.</w:t>
      </w:r>
    </w:p>
    <w:p>
      <w:r>
        <w:rPr>
          <w:b/>
        </w:rPr>
        <w:t xml:space="preserve">Memory Verse Bingo: </w:t>
      </w:r>
      <w:r>
        <w:t>Create bingo cards with words from verses. Call out references and mark words.</w:t>
      </w:r>
    </w:p>
    <w:p>
      <w:r>
        <w:rPr>
          <w:b/>
        </w:rPr>
        <w:t xml:space="preserve">Act It Out: </w:t>
      </w:r>
      <w:r>
        <w:t>Dramatize the verse with costumes and props.</w:t>
      </w:r>
    </w:p>
    <w:p>
      <w:r>
        <w:rPr>
          <w:b/>
        </w:rPr>
        <w:t xml:space="preserve">Verse of the Week Poster: </w:t>
      </w:r>
      <w:r>
        <w:t>Each week, create a decorated poster of the new verse to hang up.</w:t>
      </w:r>
    </w:p>
    <w:p>
      <w:r>
        <w:rPr>
          <w:b/>
        </w:rPr>
        <w:t xml:space="preserve">Bedtime Recitation: </w:t>
      </w:r>
      <w:r>
        <w:t>Say the verse together as part of bedtime routine.</w:t>
      </w:r>
    </w:p>
    <w:p>
      <w:r>
        <w:rPr>
          <w:b/>
        </w:rPr>
        <w:t xml:space="preserve">Car Time Learning: </w:t>
      </w:r>
      <w:r>
        <w:t>Practice verses during car rides to appointments or activities.</w:t>
      </w:r>
    </w:p>
    <w:p>
      <w:r>
        <w:br w:type="page"/>
      </w:r>
    </w:p>
    <w:p>
      <w:pPr>
        <w:pStyle w:val="Heading1"/>
      </w:pPr>
      <w:r>
        <w:t>Tips for Parents</w:t>
      </w:r>
    </w:p>
    <w:p>
      <w:pPr>
        <w:pStyle w:val="ListBullet"/>
      </w:pPr>
      <w:r>
        <w:t>Model it - Let your children see you memorizing and using Scripture</w:t>
      </w:r>
    </w:p>
    <w:p>
      <w:pPr>
        <w:pStyle w:val="ListBullet"/>
      </w:pPr>
      <w:r>
        <w:t>Be patient - Some verses take longer than others. That's okay!</w:t>
      </w:r>
    </w:p>
    <w:p>
      <w:pPr>
        <w:pStyle w:val="ListBullet"/>
      </w:pPr>
      <w:r>
        <w:t>Keep it positive - Focus on progress, not perfection</w:t>
      </w:r>
    </w:p>
    <w:p>
      <w:pPr>
        <w:pStyle w:val="ListBullet"/>
      </w:pPr>
      <w:r>
        <w:t>Make it routine - Consistency is more important than speed</w:t>
      </w:r>
    </w:p>
    <w:p>
      <w:pPr>
        <w:pStyle w:val="ListBullet"/>
      </w:pPr>
      <w:r>
        <w:t>Use it in life - Reference memorized verses when relevant situations arise</w:t>
      </w:r>
    </w:p>
    <w:p>
      <w:pPr>
        <w:pStyle w:val="ListBullet"/>
      </w:pPr>
      <w:r>
        <w:t>Adjust difficulty - Younger children can memorize shorter verses or key phrases</w:t>
      </w:r>
    </w:p>
    <w:p>
      <w:pPr>
        <w:pStyle w:val="ListBullet"/>
      </w:pPr>
      <w:r>
        <w:t>Review regularly - Practice old verses periodically to maintain them</w:t>
      </w:r>
    </w:p>
    <w:p>
      <w:pPr>
        <w:pStyle w:val="ListBullet"/>
      </w:pPr>
      <w:r>
        <w:t>Connect to meaning - Always discuss what the verse means, not just memorize words</w:t>
      </w:r>
    </w:p>
    <w:p>
      <w:pPr>
        <w:pStyle w:val="ListBullet"/>
      </w:pPr>
      <w:r>
        <w:t>Reward effort - Celebrate attempts and hard work, not just completion</w:t>
      </w:r>
    </w:p>
    <w:p>
      <w:pPr>
        <w:pStyle w:val="ListBullet"/>
      </w:pPr>
      <w:r>
        <w:t>Pray together - Ask God to help the words sink deep into your hearts</w:t>
      </w:r>
    </w:p>
    <w:p>
      <w:r>
        <w:br w:type="page"/>
      </w:r>
    </w:p>
    <w:p>
      <w:pPr>
        <w:pStyle w:val="Heading1"/>
      </w:pPr>
      <w:r>
        <w:t>Create Your Own Verses List</w:t>
      </w:r>
    </w:p>
    <w:p>
      <w:r>
        <w:t>Add special verses that are meaningful to your family:</w:t>
      </w:r>
    </w:p>
    <w:p>
      <w:r>
        <w:t>1. _______________________________________________</w:t>
      </w:r>
    </w:p>
    <w:p>
      <w:r>
        <w:t>2. _______________________________________________</w:t>
      </w:r>
    </w:p>
    <w:p>
      <w:r>
        <w:t>3. _______________________________________________</w:t>
      </w:r>
    </w:p>
    <w:p>
      <w:r>
        <w:t>4. _______________________________________________</w:t>
      </w:r>
    </w:p>
    <w:p>
      <w:r>
        <w:t>5. _______________________________________________</w:t>
      </w:r>
    </w:p>
    <w:p>
      <w:r>
        <w:t>6. _______________________________________________</w:t>
      </w:r>
    </w:p>
    <w:p>
      <w:r>
        <w:t>7. _______________________________________________</w:t>
      </w:r>
    </w:p>
    <w:p>
      <w:r>
        <w:t>8. _______________________________________________</w:t>
      </w:r>
    </w:p>
    <w:p>
      <w:r>
        <w:t>9. _______________________________________________</w:t>
      </w:r>
    </w:p>
    <w:p>
      <w:r>
        <w:t>10. _______________________________________________</w:t>
      </w:r>
    </w:p>
    <w:p>
      <w:r>
        <w:t>11. _______________________________________________</w:t>
      </w:r>
    </w:p>
    <w:p>
      <w:r>
        <w:t>12. _______________________________________________</w:t>
      </w:r>
    </w:p>
    <w:p>
      <w:r>
        <w:t>13. _______________________________________________</w:t>
      </w:r>
    </w:p>
    <w:p>
      <w:r>
        <w:t>14. _______________________________________________</w:t>
      </w:r>
    </w:p>
    <w:p>
      <w:r>
        <w:t>15. 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