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Family Devotional Guide</w:t>
      </w:r>
    </w:p>
    <w:p>
      <w:pPr>
        <w:jc w:val="center"/>
      </w:pPr>
      <w:r>
        <w:rPr>
          <w:i/>
          <w:sz w:val="28"/>
        </w:rPr>
        <w:t>A Father's Guide to Leading Weekly Family Worship</w:t>
      </w:r>
    </w:p>
    <w:p/>
    <w:p>
      <w:pPr>
        <w:pStyle w:val="Heading1"/>
      </w:pPr>
      <w:r>
        <w:t>How to Use This Guide</w:t>
      </w:r>
    </w:p>
    <w:p>
      <w:r>
        <w:t>This guide is designed to help fathers lead their families in weekly devotional time. Each session takes 15-20 minutes and includes prayer, scripture, discussion, and application. Adapt the questions and activities based on your children's ages.</w:t>
      </w:r>
    </w:p>
    <w:p>
      <w:pPr>
        <w:pStyle w:val="Heading1"/>
      </w:pPr>
      <w:r>
        <w:t>Weekly Devotional Structure</w:t>
      </w:r>
    </w:p>
    <w:p>
      <w:r>
        <w:rPr>
          <w:b/>
        </w:rPr>
        <w:t>Opening Prayer (2 minutes)</w:t>
      </w:r>
      <w:r>
        <w:br/>
        <w:t>Begin by inviting God's presence. Let different family members pray, including children. Keep it simple and heartfelt.</w:t>
      </w:r>
    </w:p>
    <w:p>
      <w:r>
        <w:rPr>
          <w:b/>
        </w:rPr>
        <w:t>Scripture Reading (3 minutes)</w:t>
      </w:r>
      <w:r>
        <w:br/>
        <w:t>Read the passage together. For younger children, use a children's Bible or paraphrase in simple language.</w:t>
      </w:r>
    </w:p>
    <w:p>
      <w:r>
        <w:rPr>
          <w:b/>
        </w:rPr>
        <w:t>Discussion Time (8-10 minutes)</w:t>
      </w:r>
      <w:r>
        <w:br/>
        <w:t>Use the provided questions to talk about the passage. Encourage everyone to share their thoughts.</w:t>
      </w:r>
    </w:p>
    <w:p>
      <w:r>
        <w:rPr>
          <w:b/>
        </w:rPr>
        <w:t>Application (3 minutes)</w:t>
      </w:r>
      <w:r>
        <w:br/>
        <w:t>Help the family identify one practical way to live out the lesson this week.</w:t>
      </w:r>
    </w:p>
    <w:p>
      <w:r>
        <w:rPr>
          <w:b/>
        </w:rPr>
        <w:t>Closing Prayer (2 minutes)</w:t>
      </w:r>
      <w:r>
        <w:br/>
        <w:t>Pray together for each family member and for help applying what you've learned.</w:t>
      </w:r>
    </w:p>
    <w:p>
      <w:r>
        <w:br w:type="page"/>
      </w:r>
    </w:p>
    <w:p>
      <w:pPr>
        <w:pStyle w:val="Heading1"/>
      </w:pPr>
      <w:r>
        <w:t>Four Weekly Lessons</w:t>
      </w:r>
    </w:p>
    <w:p>
      <w:pPr>
        <w:pStyle w:val="Heading2"/>
      </w:pPr>
      <w:r>
        <w:t>Week 1: God's Love for Us</w:t>
      </w:r>
    </w:p>
    <w:p>
      <w:r>
        <w:rPr>
          <w:b/>
        </w:rPr>
        <w:t xml:space="preserve">Scripture: </w:t>
      </w:r>
      <w:r>
        <w:t>John 3:16-17</w:t>
      </w:r>
    </w:p>
    <w:p>
      <w:r>
        <w:rPr>
          <w:b/>
        </w:rPr>
        <w:t xml:space="preserve">Key Point: </w:t>
      </w:r>
      <w:r>
        <w:t>God loves us so much that He sent Jesus to save us.</w:t>
      </w:r>
    </w:p>
    <w:p>
      <w:r>
        <w:rPr>
          <w:b/>
        </w:rPr>
        <w:t>Discussion Questions:</w:t>
      </w:r>
    </w:p>
    <w:p>
      <w:pPr>
        <w:pStyle w:val="ListBullet"/>
      </w:pPr>
      <w:r>
        <w:t>What does it mean that God "loved the world"? (Everyone, everywhere!)</w:t>
      </w:r>
    </w:p>
    <w:p>
      <w:pPr>
        <w:pStyle w:val="ListBullet"/>
      </w:pPr>
      <w:r>
        <w:t>Why did God send Jesus? (To save us, not condemn us)</w:t>
      </w:r>
    </w:p>
    <w:p>
      <w:pPr>
        <w:pStyle w:val="ListBullet"/>
      </w:pPr>
      <w:r>
        <w:t>How does knowing God loves you make you feel?</w:t>
      </w:r>
    </w:p>
    <w:p>
      <w:pPr>
        <w:pStyle w:val="ListBullet"/>
      </w:pPr>
      <w:r>
        <w:t>How can we show love to others this week?</w:t>
      </w:r>
    </w:p>
    <w:p>
      <w:r>
        <w:rPr>
          <w:b/>
        </w:rPr>
        <w:t xml:space="preserve">Family Activity: </w:t>
      </w:r>
      <w:r>
        <w:t>Have each person draw a heart and write one way they've experienced God's love.</w:t>
      </w:r>
    </w:p>
    <w:p>
      <w:r>
        <w:rPr>
          <w:b/>
        </w:rPr>
        <w:t xml:space="preserve">Memory Verse: </w:t>
      </w:r>
      <w:r>
        <w:rPr>
          <w:i/>
        </w:rPr>
        <w:t>For God so loved the world that he gave his one and only Son. - John 3:16</w:t>
      </w:r>
    </w:p>
    <w:p/>
    <w:p>
      <w:pPr>
        <w:pStyle w:val="Heading2"/>
      </w:pPr>
      <w:r>
        <w:t>Week 2: Serving Others</w:t>
      </w:r>
    </w:p>
    <w:p>
      <w:r>
        <w:rPr>
          <w:b/>
        </w:rPr>
        <w:t xml:space="preserve">Scripture: </w:t>
      </w:r>
      <w:r>
        <w:t>Mark 10:42-45</w:t>
      </w:r>
    </w:p>
    <w:p>
      <w:r>
        <w:rPr>
          <w:b/>
        </w:rPr>
        <w:t xml:space="preserve">Key Point: </w:t>
      </w:r>
      <w:r>
        <w:t>Jesus came to serve, not to be served. We should follow His example.</w:t>
      </w:r>
    </w:p>
    <w:p>
      <w:r>
        <w:rPr>
          <w:b/>
        </w:rPr>
        <w:t>Discussion Questions:</w:t>
      </w:r>
    </w:p>
    <w:p>
      <w:pPr>
        <w:pStyle w:val="ListBullet"/>
      </w:pPr>
      <w:r>
        <w:t>What does it mean to serve someone?</w:t>
      </w:r>
    </w:p>
    <w:p>
      <w:pPr>
        <w:pStyle w:val="ListBullet"/>
      </w:pPr>
      <w:r>
        <w:t>Who did Jesus serve when He was on earth?</w:t>
      </w:r>
    </w:p>
    <w:p>
      <w:pPr>
        <w:pStyle w:val="ListBullet"/>
      </w:pPr>
      <w:r>
        <w:t>Why is it hard sometimes to serve others instead of ourselves?</w:t>
      </w:r>
    </w:p>
    <w:p>
      <w:pPr>
        <w:pStyle w:val="ListBullet"/>
      </w:pPr>
      <w:r>
        <w:t>Who in our family or community could we serve this week?</w:t>
      </w:r>
    </w:p>
    <w:p>
      <w:r>
        <w:rPr>
          <w:b/>
        </w:rPr>
        <w:t xml:space="preserve">Family Activity: </w:t>
      </w:r>
      <w:r>
        <w:t>Plan one act of service your family will do together this week (help a neighbor, clean up a park, make cards for nursing home residents).</w:t>
      </w:r>
    </w:p>
    <w:p>
      <w:r>
        <w:rPr>
          <w:b/>
        </w:rPr>
        <w:t xml:space="preserve">Memory Verse: </w:t>
      </w:r>
      <w:r>
        <w:rPr>
          <w:i/>
        </w:rPr>
        <w:t>The Son of Man came not to be served but to serve. - Mark 10:45</w:t>
      </w:r>
    </w:p>
    <w:p/>
    <w:p>
      <w:pPr>
        <w:pStyle w:val="Heading2"/>
      </w:pPr>
      <w:r>
        <w:t>Week 3: Forgiveness</w:t>
      </w:r>
    </w:p>
    <w:p>
      <w:r>
        <w:rPr>
          <w:b/>
        </w:rPr>
        <w:t xml:space="preserve">Scripture: </w:t>
      </w:r>
      <w:r>
        <w:t>Matthew 18:21-22, Ephesians 4:32</w:t>
      </w:r>
    </w:p>
    <w:p>
      <w:r>
        <w:rPr>
          <w:b/>
        </w:rPr>
        <w:t xml:space="preserve">Key Point: </w:t>
      </w:r>
      <w:r>
        <w:t>God forgives us, and we should forgive others.</w:t>
      </w:r>
    </w:p>
    <w:p>
      <w:r>
        <w:rPr>
          <w:b/>
        </w:rPr>
        <w:t>Discussion Questions:</w:t>
      </w:r>
    </w:p>
    <w:p>
      <w:pPr>
        <w:pStyle w:val="ListBullet"/>
      </w:pPr>
      <w:r>
        <w:t>What does it mean to forgive someone?</w:t>
      </w:r>
    </w:p>
    <w:p>
      <w:pPr>
        <w:pStyle w:val="ListBullet"/>
      </w:pPr>
      <w:r>
        <w:t>Why did Peter think forgiving 7 times was enough?</w:t>
      </w:r>
    </w:p>
    <w:p>
      <w:pPr>
        <w:pStyle w:val="ListBullet"/>
      </w:pPr>
      <w:r>
        <w:t>How many times does Jesus say we should forgive? (Always!)</w:t>
      </w:r>
    </w:p>
    <w:p>
      <w:pPr>
        <w:pStyle w:val="ListBullet"/>
      </w:pPr>
      <w:r>
        <w:t>Is there someone you need to forgive?</w:t>
      </w:r>
    </w:p>
    <w:p>
      <w:r>
        <w:rPr>
          <w:b/>
        </w:rPr>
        <w:t xml:space="preserve">Family Activity: </w:t>
      </w:r>
      <w:r>
        <w:t>Write down a hurt or grudge on a piece of paper, then tear it up together as a symbol of letting go and forgiving.</w:t>
      </w:r>
    </w:p>
    <w:p>
      <w:r>
        <w:rPr>
          <w:b/>
        </w:rPr>
        <w:t xml:space="preserve">Memory Verse: </w:t>
      </w:r>
      <w:r>
        <w:rPr>
          <w:i/>
        </w:rPr>
        <w:t>Be kind and compassionate to one another, forgiving each other, just as in Christ God forgave you. - Ephesians 4:32</w:t>
      </w:r>
    </w:p>
    <w:p/>
    <w:p>
      <w:pPr>
        <w:pStyle w:val="Heading2"/>
      </w:pPr>
      <w:r>
        <w:t>Week 4: Prayer</w:t>
      </w:r>
    </w:p>
    <w:p>
      <w:r>
        <w:rPr>
          <w:b/>
        </w:rPr>
        <w:t xml:space="preserve">Scripture: </w:t>
      </w:r>
      <w:r>
        <w:t>Matthew 6:9-13 (The Lord's Prayer)</w:t>
      </w:r>
    </w:p>
    <w:p>
      <w:r>
        <w:rPr>
          <w:b/>
        </w:rPr>
        <w:t xml:space="preserve">Key Point: </w:t>
      </w:r>
      <w:r>
        <w:t>Prayer is talking with God, and He wants to hear from us.</w:t>
      </w:r>
    </w:p>
    <w:p>
      <w:r>
        <w:rPr>
          <w:b/>
        </w:rPr>
        <w:t>Discussion Questions:</w:t>
      </w:r>
    </w:p>
    <w:p>
      <w:pPr>
        <w:pStyle w:val="ListBullet"/>
      </w:pPr>
      <w:r>
        <w:t>What are the different parts of the Lord's Prayer? (Praise, provision, forgiveness, protection)</w:t>
      </w:r>
    </w:p>
    <w:p>
      <w:pPr>
        <w:pStyle w:val="ListBullet"/>
      </w:pPr>
      <w:r>
        <w:t>Why do you think Jesus taught us to pray this way?</w:t>
      </w:r>
    </w:p>
    <w:p>
      <w:pPr>
        <w:pStyle w:val="ListBullet"/>
      </w:pPr>
      <w:r>
        <w:t>What things can we pray about?</w:t>
      </w:r>
    </w:p>
    <w:p>
      <w:pPr>
        <w:pStyle w:val="ListBullet"/>
      </w:pPr>
      <w:r>
        <w:t>When is the best time for you to pray?</w:t>
      </w:r>
    </w:p>
    <w:p>
      <w:r>
        <w:rPr>
          <w:b/>
        </w:rPr>
        <w:t xml:space="preserve">Family Activity: </w:t>
      </w:r>
      <w:r>
        <w:t>Create a family prayer list together. Include praise items, requests for others, and personal needs.</w:t>
      </w:r>
    </w:p>
    <w:p>
      <w:r>
        <w:rPr>
          <w:b/>
        </w:rPr>
        <w:t xml:space="preserve">Memory Verse: </w:t>
      </w:r>
      <w:r>
        <w:rPr>
          <w:i/>
        </w:rPr>
        <w:t>Our Father in heaven, hallowed be your name. - Matthew 6:9</w:t>
      </w:r>
    </w:p>
    <w:p/>
    <w:p>
      <w:r>
        <w:br w:type="page"/>
      </w:r>
    </w:p>
    <w:p>
      <w:pPr>
        <w:pStyle w:val="Heading1"/>
      </w:pPr>
      <w:r>
        <w:t>Tips for Leading Family Devotions</w:t>
      </w:r>
    </w:p>
    <w:p>
      <w:pPr>
        <w:pStyle w:val="ListBullet"/>
      </w:pPr>
      <w:r>
        <w:t>Be consistent - Pick the same day and time each week</w:t>
      </w:r>
    </w:p>
    <w:p>
      <w:pPr>
        <w:pStyle w:val="ListBullet"/>
      </w:pPr>
      <w:r>
        <w:t>Be authentic - Share your own faith journey and struggles</w:t>
      </w:r>
    </w:p>
    <w:p>
      <w:pPr>
        <w:pStyle w:val="ListBullet"/>
      </w:pPr>
      <w:r>
        <w:t>Be patient - Some weeks will go better than others</w:t>
      </w:r>
    </w:p>
    <w:p>
      <w:pPr>
        <w:pStyle w:val="ListBullet"/>
      </w:pPr>
      <w:r>
        <w:t>Be flexible - Adjust based on your children's ages and attention spans</w:t>
      </w:r>
    </w:p>
    <w:p>
      <w:pPr>
        <w:pStyle w:val="ListBullet"/>
      </w:pPr>
      <w:r>
        <w:t>Be encouraging - Praise participation and thoughtful answers</w:t>
      </w:r>
    </w:p>
    <w:p>
      <w:pPr>
        <w:pStyle w:val="ListBullet"/>
      </w:pPr>
      <w:r>
        <w:t>Be prayerful - Ask God to work in your family's hearts</w:t>
      </w:r>
    </w:p>
    <w:p>
      <w:pPr>
        <w:pStyle w:val="ListBullet"/>
      </w:pPr>
      <w:r>
        <w:t>Make it fun - Use games, activities, and variety to keep engagement high</w:t>
      </w:r>
    </w:p>
    <w:p>
      <w:pPr>
        <w:pStyle w:val="ListBullet"/>
      </w:pPr>
      <w:r>
        <w:t>Follow up - Reference the lessons during the week in everyday situations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