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Children's Ministry Lesson Plans</w:t>
      </w:r>
    </w:p>
    <w:p>
      <w:pPr>
        <w:jc w:val="center"/>
      </w:pPr>
      <w:r>
        <w:rPr>
          <w:i/>
          <w:sz w:val="28"/>
        </w:rPr>
        <w:t>Interactive Lessons for Ages 4-12</w:t>
      </w:r>
    </w:p>
    <w:p/>
    <w:p>
      <w:pPr>
        <w:pStyle w:val="Heading1"/>
      </w:pPr>
      <w:r>
        <w:t>About These Lessons</w:t>
      </w:r>
    </w:p>
    <w:p>
      <w:r>
        <w:t>Each lesson includes age-appropriate activities, crafts, and games to help children understand and remember biblical truths. Lessons are designed for 45-60 minutes but can be shortened or extended as needed. Materials lists are simple and use household items.</w:t>
      </w:r>
    </w:p>
    <w:p>
      <w:r>
        <w:br w:type="page"/>
      </w:r>
    </w:p>
    <w:p>
      <w:pPr>
        <w:pStyle w:val="Heading1"/>
      </w:pPr>
      <w:r>
        <w:t>Lesson 1: God Made Everything</w:t>
      </w:r>
    </w:p>
    <w:p>
      <w:r>
        <w:rPr>
          <w:b/>
        </w:rPr>
        <w:t xml:space="preserve">Scripture: </w:t>
      </w:r>
      <w:r>
        <w:t>Genesis 1:1-31</w:t>
      </w:r>
    </w:p>
    <w:p>
      <w:r>
        <w:rPr>
          <w:b/>
        </w:rPr>
        <w:t xml:space="preserve">Big Idea: </w:t>
      </w:r>
      <w:r>
        <w:t>God created the world and everything in it, including you!</w:t>
      </w:r>
    </w:p>
    <w:p>
      <w:r>
        <w:rPr>
          <w:b/>
        </w:rPr>
        <w:t xml:space="preserve">Memory Verse: </w:t>
      </w:r>
      <w:r>
        <w:t>"In the beginning God created the heavens and the earth." - Genesis 1:1</w:t>
      </w:r>
    </w:p>
    <w:p>
      <w:r>
        <w:rPr>
          <w:b/>
        </w:rPr>
        <w:t>Age Groups:</w:t>
      </w:r>
    </w:p>
    <w:p>
      <w:pPr>
        <w:pStyle w:val="ListBullet"/>
      </w:pPr>
      <w:r>
        <w:t>• Ages 4-6: Focus on God making animals, plants, people</w:t>
      </w:r>
    </w:p>
    <w:p>
      <w:pPr>
        <w:pStyle w:val="ListBullet"/>
      </w:pPr>
      <w:r>
        <w:t>• Ages 7-9: Add discussion about order of creation</w:t>
      </w:r>
    </w:p>
    <w:p>
      <w:pPr>
        <w:pStyle w:val="ListBullet"/>
      </w:pPr>
      <w:r>
        <w:t>• Ages 10-12: Include purpose and responsibility as God's creation</w:t>
      </w:r>
    </w:p>
    <w:p>
      <w:pPr>
        <w:pStyle w:val="Heading2"/>
      </w:pPr>
      <w:r>
        <w:t>Lesson Outline (45-60 minutes)</w:t>
      </w:r>
    </w:p>
    <w:p>
      <w:r>
        <w:rPr>
          <w:b/>
        </w:rPr>
        <w:t>1. Welcome Activity (5 minutes)</w:t>
      </w:r>
    </w:p>
    <w:p>
      <w:r>
        <w:t>Nature Scavenger Hunt: Have children find or draw pictures of things God created.</w:t>
      </w:r>
    </w:p>
    <w:p>
      <w:r>
        <w:t>Materials: Paper, crayons, or items from outside</w:t>
      </w:r>
    </w:p>
    <w:p>
      <w:r>
        <w:rPr>
          <w:b/>
        </w:rPr>
        <w:t>2. Opening Song (5 minutes)</w:t>
      </w:r>
    </w:p>
    <w:p>
      <w:r>
        <w:t>Sing "He's Got the Whole World in His Hands" or another creation song</w:t>
      </w:r>
    </w:p>
    <w:p>
      <w:r>
        <w:rPr>
          <w:b/>
        </w:rPr>
        <w:t>3. Bible Story (10 minutes)</w:t>
      </w:r>
    </w:p>
    <w:p>
      <w:r>
        <w:t>Tell the creation story with enthusiasm:</w:t>
      </w:r>
    </w:p>
    <w:p>
      <w:pPr>
        <w:pStyle w:val="ListBullet2"/>
      </w:pPr>
      <w:r>
        <w:t>Day 1: Light and dark - Turn lights on/off</w:t>
      </w:r>
    </w:p>
    <w:p>
      <w:pPr>
        <w:pStyle w:val="ListBullet2"/>
      </w:pPr>
      <w:r>
        <w:t>Day 2: Sky and water - Make wave motions</w:t>
      </w:r>
    </w:p>
    <w:p>
      <w:pPr>
        <w:pStyle w:val="ListBullet2"/>
      </w:pPr>
      <w:r>
        <w:t>Day 3: Land and plants - Pretend to plant seeds</w:t>
      </w:r>
    </w:p>
    <w:p>
      <w:pPr>
        <w:pStyle w:val="ListBullet2"/>
      </w:pPr>
      <w:r>
        <w:t>Day 4: Sun, moon, stars - Make circle with arms</w:t>
      </w:r>
    </w:p>
    <w:p>
      <w:pPr>
        <w:pStyle w:val="ListBullet2"/>
      </w:pPr>
      <w:r>
        <w:t>Day 5: Fish and birds - Swim and fly motions</w:t>
      </w:r>
    </w:p>
    <w:p>
      <w:pPr>
        <w:pStyle w:val="ListBullet2"/>
      </w:pPr>
      <w:r>
        <w:t>Day 6: Animals and people - Make animal sounds</w:t>
      </w:r>
    </w:p>
    <w:p>
      <w:pPr>
        <w:pStyle w:val="ListBullet2"/>
      </w:pPr>
      <w:r>
        <w:t>Day 7: Rest - Sit quietly</w:t>
      </w:r>
    </w:p>
    <w:p>
      <w:r>
        <w:rPr>
          <w:b/>
        </w:rPr>
        <w:t>4. Discussion Questions (8 minutes)</w:t>
      </w:r>
    </w:p>
    <w:p>
      <w:pPr>
        <w:pStyle w:val="ListBullet"/>
      </w:pPr>
      <w:r>
        <w:t>What was your favorite thing God made? Why?</w:t>
      </w:r>
    </w:p>
    <w:p>
      <w:pPr>
        <w:pStyle w:val="ListBullet"/>
      </w:pPr>
      <w:r>
        <w:t>How do you think God felt when He made everything?</w:t>
      </w:r>
    </w:p>
    <w:p>
      <w:pPr>
        <w:pStyle w:val="ListBullet"/>
      </w:pPr>
      <w:r>
        <w:t>Why do you think God made you? (Because He loves you!)</w:t>
      </w:r>
    </w:p>
    <w:p>
      <w:pPr>
        <w:pStyle w:val="ListBullet"/>
      </w:pPr>
      <w:r>
        <w:t>How can we take care of God's creation?</w:t>
      </w:r>
    </w:p>
    <w:p>
      <w:r>
        <w:rPr>
          <w:b/>
        </w:rPr>
        <w:t>5. Main Activity - Creation Craft (15 minutes)</w:t>
      </w:r>
    </w:p>
    <w:p>
      <w:r>
        <w:rPr>
          <w:b/>
        </w:rPr>
        <w:t>Option A: Creation Wheel</w:t>
      </w:r>
    </w:p>
    <w:p>
      <w:r>
        <w:t>Create a paper plate wheel showing the 7 days of creation. Cut a wedge from another plate to reveal one day at a time as you turn it.</w:t>
      </w:r>
    </w:p>
    <w:p>
      <w:r>
        <w:t>Materials: Paper plates, brad fasteners, markers, scissors</w:t>
      </w:r>
    </w:p>
    <w:p>
      <w:r>
        <w:rPr>
          <w:b/>
        </w:rPr>
        <w:t>Option B: Creation Collage</w:t>
      </w:r>
    </w:p>
    <w:p>
      <w:r>
        <w:t>Make a collage using magazine pictures, drawings, and nature items to show God's creation.</w:t>
      </w:r>
    </w:p>
    <w:p>
      <w:r>
        <w:t>Materials: Paper, glue, magazines, markers, leaves/flowers if available</w:t>
      </w:r>
    </w:p>
    <w:p>
      <w:r>
        <w:rPr>
          <w:b/>
        </w:rPr>
        <w:t>6. Active Game (7 minutes)</w:t>
      </w:r>
    </w:p>
    <w:p>
      <w:r>
        <w:rPr>
          <w:b/>
        </w:rPr>
        <w:t>Creation Dance Party:</w:t>
      </w:r>
    </w:p>
    <w:p>
      <w:r>
        <w:t>Call out different parts of creation and have kids act them out. "Be a tree swaying in the wind!" "Be a hopping bunny!" "Be a roaring lion!" "Be waves in the ocean!" Make it energetic and fun!</w:t>
      </w:r>
    </w:p>
    <w:p>
      <w:r>
        <w:rPr>
          <w:b/>
        </w:rPr>
        <w:t>7. Snack Time (5 minutes)</w:t>
      </w:r>
    </w:p>
    <w:p>
      <w:r>
        <w:t>Serve "creation snacks" - variety of fruits, vegetables, crackers shaped like animals</w:t>
      </w:r>
    </w:p>
    <w:p>
      <w:r>
        <w:t>Talk about how God made good food for us to eat.</w:t>
      </w:r>
    </w:p>
    <w:p>
      <w:r>
        <w:rPr>
          <w:b/>
        </w:rPr>
        <w:t>8. Closing (5 minutes)</w:t>
      </w:r>
    </w:p>
    <w:p>
      <w:r>
        <w:t>Review the memory verse together.</w:t>
      </w:r>
    </w:p>
    <w:p>
      <w:r>
        <w:t>Prayer: Thank God for making the beautiful world and each person in the room.</w:t>
      </w:r>
    </w:p>
    <w:p>
      <w:r>
        <w:t>Send home: A creation coloring page or their craft.</w:t>
      </w:r>
    </w:p>
    <w:p>
      <w:r>
        <w:br w:type="page"/>
      </w:r>
    </w:p>
    <w:p>
      <w:pPr>
        <w:pStyle w:val="Heading1"/>
      </w:pPr>
      <w:r>
        <w:t>Lesson 2: Noah's Ark - God Keeps His Promises</w:t>
      </w:r>
    </w:p>
    <w:p>
      <w:r>
        <w:rPr>
          <w:b/>
        </w:rPr>
        <w:t xml:space="preserve">Scripture: </w:t>
      </w:r>
      <w:r>
        <w:t>Genesis 6-9</w:t>
      </w:r>
    </w:p>
    <w:p>
      <w:r>
        <w:rPr>
          <w:b/>
        </w:rPr>
        <w:t xml:space="preserve">Big Idea: </w:t>
      </w:r>
      <w:r>
        <w:t>God always keeps His promises and protects us.</w:t>
      </w:r>
    </w:p>
    <w:p>
      <w:r>
        <w:rPr>
          <w:b/>
        </w:rPr>
        <w:t xml:space="preserve">Memory Verse: </w:t>
      </w:r>
      <w:r>
        <w:t>"I have set my rainbow in the clouds." - Genesis 9:13</w:t>
      </w:r>
    </w:p>
    <w:p>
      <w:pPr>
        <w:pStyle w:val="Heading2"/>
      </w:pPr>
      <w:r>
        <w:t>Quick Lesson Outline</w:t>
      </w:r>
    </w:p>
    <w:p>
      <w:r>
        <w:t>• Story: Tell about Noah, the ark, the flood, and God's rainbow promise</w:t>
      </w:r>
    </w:p>
    <w:p>
      <w:r>
        <w:t>• Activity: Build an ark from cardboard boxes or make animal pairs</w:t>
      </w:r>
    </w:p>
    <w:p>
      <w:r>
        <w:t>• Craft: Rainbow promise craft using cotton balls and watercolors</w:t>
      </w:r>
    </w:p>
    <w:p>
      <w:r>
        <w:t>• Game: "Animals on the Ark" - pair up children as animal partners</w:t>
      </w:r>
    </w:p>
    <w:p>
      <w:r>
        <w:t>• Snack: Animal crackers and rainbow fruit skewers</w:t>
      </w:r>
    </w:p>
    <w:p>
      <w:r>
        <w:t>• Discussion: Talk about promises and how God keeps His word</w:t>
      </w:r>
    </w:p>
    <w:p>
      <w:r>
        <w:br w:type="page"/>
      </w:r>
    </w:p>
    <w:p>
      <w:pPr>
        <w:pStyle w:val="Heading1"/>
      </w:pPr>
      <w:r>
        <w:t>Lesson 3: David and Goliath - God Helps the Brave</w:t>
      </w:r>
    </w:p>
    <w:p>
      <w:r>
        <w:rPr>
          <w:b/>
        </w:rPr>
        <w:t xml:space="preserve">Scripture: </w:t>
      </w:r>
      <w:r>
        <w:t>1 Samuel 17</w:t>
      </w:r>
    </w:p>
    <w:p>
      <w:r>
        <w:rPr>
          <w:b/>
        </w:rPr>
        <w:t xml:space="preserve">Big Idea: </w:t>
      </w:r>
      <w:r>
        <w:t>With God's help, we can be brave and face big challenges.</w:t>
      </w:r>
    </w:p>
    <w:p>
      <w:r>
        <w:rPr>
          <w:b/>
        </w:rPr>
        <w:t xml:space="preserve">Memory Verse: </w:t>
      </w:r>
      <w:r>
        <w:t>"Be strong and courageous. Do not be afraid." - Joshua 1:9</w:t>
      </w:r>
    </w:p>
    <w:p>
      <w:pPr>
        <w:pStyle w:val="Heading2"/>
      </w:pPr>
      <w:r>
        <w:t>Quick Lesson Outline</w:t>
      </w:r>
    </w:p>
    <w:p>
      <w:r>
        <w:t>• Story: Dramatize the story with volunteers playing David and Goliath</w:t>
      </w:r>
    </w:p>
    <w:p>
      <w:r>
        <w:t>• Activity: "Five Smooth Stones" - paint rocks with encouraging words</w:t>
      </w:r>
    </w:p>
    <w:p>
      <w:r>
        <w:t>• Craft: Make slingshots from popsicle sticks (or draw David with his sling)</w:t>
      </w:r>
    </w:p>
    <w:p>
      <w:r>
        <w:t>• Game: "Knock Down Goliath" - stack cups as Goliath, knock down with soft balls</w:t>
      </w:r>
    </w:p>
    <w:p>
      <w:r>
        <w:t>• Snack: "Giant" cookies and "small" crackers to contrast sizes</w:t>
      </w:r>
    </w:p>
    <w:p>
      <w:r>
        <w:t>• Discussion: What are big challenges kids face? How can God help?</w:t>
      </w:r>
    </w:p>
    <w:p>
      <w:r>
        <w:br w:type="page"/>
      </w:r>
    </w:p>
    <w:p>
      <w:pPr>
        <w:pStyle w:val="Heading1"/>
      </w:pPr>
      <w:r>
        <w:t>Lesson 4: Jesus Feeds 5,000 - Jesus Cares for Our Needs</w:t>
      </w:r>
    </w:p>
    <w:p>
      <w:r>
        <w:rPr>
          <w:b/>
        </w:rPr>
        <w:t xml:space="preserve">Scripture: </w:t>
      </w:r>
      <w:r>
        <w:t>John 6:1-15</w:t>
      </w:r>
    </w:p>
    <w:p>
      <w:r>
        <w:rPr>
          <w:b/>
        </w:rPr>
        <w:t xml:space="preserve">Big Idea: </w:t>
      </w:r>
      <w:r>
        <w:t>Jesus can do miracles and always provides what we need.</w:t>
      </w:r>
    </w:p>
    <w:p>
      <w:r>
        <w:rPr>
          <w:b/>
        </w:rPr>
        <w:t xml:space="preserve">Memory Verse: </w:t>
      </w:r>
      <w:r>
        <w:t>"Give thanks to the Lord, for he is good." - Psalm 107:1</w:t>
      </w:r>
    </w:p>
    <w:p>
      <w:pPr>
        <w:pStyle w:val="Heading2"/>
      </w:pPr>
      <w:r>
        <w:t>Quick Lesson Outline</w:t>
      </w:r>
    </w:p>
    <w:p>
      <w:r>
        <w:t>• Story: Use real bread and fish (or pictures) as props while telling the story</w:t>
      </w:r>
    </w:p>
    <w:p>
      <w:r>
        <w:t>• Activity: Sharing exercise - have kids share snacks with each other</w:t>
      </w:r>
    </w:p>
    <w:p>
      <w:r>
        <w:t>• Craft: Create "lunch bags" and decorate them with the story</w:t>
      </w:r>
    </w:p>
    <w:p>
      <w:r>
        <w:t>• Game: "Pass the Basket" relay race with toy fish and bread</w:t>
      </w:r>
    </w:p>
    <w:p>
      <w:r>
        <w:t>• Snack: Goldfish crackers and small bread rolls</w:t>
      </w:r>
    </w:p>
    <w:p>
      <w:r>
        <w:t>• Discussion: How can we share what we have? Who can we help?</w:t>
      </w:r>
    </w:p>
    <w:p>
      <w:r>
        <w:br w:type="page"/>
      </w:r>
    </w:p>
    <w:p>
      <w:pPr>
        <w:pStyle w:val="Heading1"/>
      </w:pPr>
      <w:r>
        <w:t>Tips for Teaching Children</w:t>
      </w:r>
    </w:p>
    <w:p>
      <w:pPr>
        <w:pStyle w:val="ListBullet"/>
      </w:pPr>
      <w:r>
        <w:t>Keep it simple - One main truth per lesson is plenty</w:t>
      </w:r>
    </w:p>
    <w:p>
      <w:pPr>
        <w:pStyle w:val="ListBullet"/>
      </w:pPr>
      <w:r>
        <w:t>Make it active - Children learn by doing, not just listening</w:t>
      </w:r>
    </w:p>
    <w:p>
      <w:pPr>
        <w:pStyle w:val="ListBullet"/>
      </w:pPr>
      <w:r>
        <w:t>Use repetition - Repeat key phrases and the memory verse multiple times</w:t>
      </w:r>
    </w:p>
    <w:p>
      <w:pPr>
        <w:pStyle w:val="ListBullet"/>
      </w:pPr>
      <w:r>
        <w:t>Be enthusiastic - Your excitement is contagious!</w:t>
      </w:r>
    </w:p>
    <w:p>
      <w:pPr>
        <w:pStyle w:val="ListBullet"/>
      </w:pPr>
      <w:r>
        <w:t>Ask questions - Check for understanding and encourage participation</w:t>
      </w:r>
    </w:p>
    <w:p>
      <w:pPr>
        <w:pStyle w:val="ListBullet"/>
      </w:pPr>
      <w:r>
        <w:t>Adjust for ages - Younger children need more movement and shorter attention spans</w:t>
      </w:r>
    </w:p>
    <w:p>
      <w:pPr>
        <w:pStyle w:val="ListBullet"/>
      </w:pPr>
      <w:r>
        <w:t>Prepare ahead - Have materials ready and practice the story</w:t>
      </w:r>
    </w:p>
    <w:p>
      <w:pPr>
        <w:pStyle w:val="ListBullet"/>
      </w:pPr>
      <w:r>
        <w:t>Connect to life - Help children see how the lesson applies to their daily lives</w:t>
      </w:r>
    </w:p>
    <w:p>
      <w:pPr>
        <w:pStyle w:val="ListBullet"/>
      </w:pPr>
      <w:r>
        <w:t>Pray specifically - Ask God to help children understand and remember</w:t>
      </w:r>
    </w:p>
    <w:p>
      <w:pPr>
        <w:pStyle w:val="ListBullet"/>
      </w:pPr>
      <w:r>
        <w:t>Follow up - Send home activities or questions for parents to discuss</w:t>
      </w:r>
    </w:p>
    <w:p>
      <w:r>
        <w:br w:type="page"/>
      </w:r>
    </w:p>
    <w:p>
      <w:pPr>
        <w:pStyle w:val="Heading1"/>
      </w:pPr>
      <w:r>
        <w:t>Basic Supplies to Have on Hand</w:t>
      </w:r>
    </w:p>
    <w:p>
      <w:pPr>
        <w:pStyle w:val="ListBullet"/>
      </w:pPr>
      <w:r>
        <w:t>Construction paper (various colors)</w:t>
      </w:r>
    </w:p>
    <w:p>
      <w:pPr>
        <w:pStyle w:val="ListBullet"/>
      </w:pPr>
      <w:r>
        <w:t>White paper</w:t>
      </w:r>
    </w:p>
    <w:p>
      <w:pPr>
        <w:pStyle w:val="ListBullet"/>
      </w:pPr>
      <w:r>
        <w:t>Markers, crayons, colored pencils</w:t>
      </w:r>
    </w:p>
    <w:p>
      <w:pPr>
        <w:pStyle w:val="ListBullet"/>
      </w:pPr>
      <w:r>
        <w:t>Glue sticks and liquid glue</w:t>
      </w:r>
    </w:p>
    <w:p>
      <w:pPr>
        <w:pStyle w:val="ListBullet"/>
      </w:pPr>
      <w:r>
        <w:t>Scissors (child-safe)</w:t>
      </w:r>
    </w:p>
    <w:p>
      <w:pPr>
        <w:pStyle w:val="ListBullet"/>
      </w:pPr>
      <w:r>
        <w:t>Paper plates</w:t>
      </w:r>
    </w:p>
    <w:p>
      <w:pPr>
        <w:pStyle w:val="ListBullet"/>
      </w:pPr>
      <w:r>
        <w:t>Popsicle sticks</w:t>
      </w:r>
    </w:p>
    <w:p>
      <w:pPr>
        <w:pStyle w:val="ListBullet"/>
      </w:pPr>
      <w:r>
        <w:t>Cotton balls</w:t>
      </w:r>
    </w:p>
    <w:p>
      <w:pPr>
        <w:pStyle w:val="ListBullet"/>
      </w:pPr>
      <w:r>
        <w:t>Watercolors or washable paints</w:t>
      </w:r>
    </w:p>
    <w:p>
      <w:pPr>
        <w:pStyle w:val="ListBullet"/>
      </w:pPr>
      <w:r>
        <w:t>Tape (masking and clear)</w:t>
      </w:r>
    </w:p>
    <w:p>
      <w:pPr>
        <w:pStyle w:val="ListBullet"/>
      </w:pPr>
      <w:r>
        <w:t>Stickers</w:t>
      </w:r>
    </w:p>
    <w:p>
      <w:pPr>
        <w:pStyle w:val="ListBullet"/>
      </w:pPr>
      <w:r>
        <w:t>Old magazines for cutting</w:t>
      </w:r>
    </w:p>
    <w:p>
      <w:pPr>
        <w:pStyle w:val="ListBullet"/>
      </w:pPr>
      <w:r>
        <w:t>Cardboard boxes</w:t>
      </w:r>
    </w:p>
    <w:p>
      <w:pPr>
        <w:pStyle w:val="ListBullet"/>
      </w:pPr>
      <w:r>
        <w:t>Beans, rice, or pasta for crafts</w:t>
      </w:r>
    </w:p>
    <w:p>
      <w:pPr>
        <w:pStyle w:val="ListBullet"/>
      </w:pPr>
      <w:r>
        <w:t>Paper bags</w:t>
      </w:r>
    </w:p>
    <w:p>
      <w:pPr>
        <w:pStyle w:val="ListBullet"/>
      </w:pPr>
      <w:r>
        <w:t>Yarn or string</w:t>
      </w:r>
    </w:p>
    <w:p>
      <w:pPr>
        <w:pStyle w:val="ListBullet"/>
      </w:pPr>
      <w:r>
        <w:t>Tissues and wet wipes for cleanup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